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stars    </w:t>
      </w:r>
      <w:r>
        <w:t xml:space="preserve">   rewrite    </w:t>
      </w:r>
      <w:r>
        <w:t xml:space="preserve">   a    </w:t>
      </w:r>
      <w:r>
        <w:t xml:space="preserve">   million    </w:t>
      </w:r>
      <w:r>
        <w:t xml:space="preserve">   dreams    </w:t>
      </w:r>
      <w:r>
        <w:t xml:space="preserve">   never    </w:t>
      </w:r>
      <w:r>
        <w:t xml:space="preserve">   enough    </w:t>
      </w:r>
      <w:r>
        <w:t xml:space="preserve">   this    </w:t>
      </w:r>
      <w:r>
        <w:t xml:space="preserve">   is    </w:t>
      </w:r>
      <w:r>
        <w:t xml:space="preserve">   me    </w:t>
      </w:r>
      <w:r>
        <w:t xml:space="preserve">   greatest    </w:t>
      </w:r>
      <w:r>
        <w:t xml:space="preserve">   showman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2021-10-11T19:07:42Z</dcterms:created>
  <dcterms:modified xsi:type="dcterms:W3CDTF">2021-10-11T19:07:42Z</dcterms:modified>
</cp:coreProperties>
</file>