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Greatest Showman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Fire    </w:t>
      </w:r>
      <w:r>
        <w:t xml:space="preserve">   Dancer    </w:t>
      </w:r>
      <w:r>
        <w:t xml:space="preserve">   Newyork    </w:t>
      </w:r>
      <w:r>
        <w:t xml:space="preserve">   Dwarf    </w:t>
      </w:r>
      <w:r>
        <w:t xml:space="preserve">   Strongman    </w:t>
      </w:r>
      <w:r>
        <w:t xml:space="preserve">   Trapeze    </w:t>
      </w:r>
      <w:r>
        <w:t xml:space="preserve">   Acrobat    </w:t>
      </w:r>
      <w:r>
        <w:t xml:space="preserve">   Circus    </w:t>
      </w:r>
      <w:r>
        <w:t xml:space="preserve">   Amilliondreams    </w:t>
      </w:r>
      <w:r>
        <w:t xml:space="preserve">   Barnum    </w:t>
      </w:r>
      <w:r>
        <w:t xml:space="preserve">   Thisisme    </w:t>
      </w:r>
      <w:r>
        <w:t xml:space="preserve">   HughJackman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Greatest Showman </dc:title>
  <dcterms:created xsi:type="dcterms:W3CDTF">2021-10-11T19:07:44Z</dcterms:created>
  <dcterms:modified xsi:type="dcterms:W3CDTF">2021-10-11T19:07:44Z</dcterms:modified>
</cp:coreProperties>
</file>