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Greatest Showman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Zac Effron    </w:t>
      </w:r>
      <w:r>
        <w:t xml:space="preserve">   Never be enough    </w:t>
      </w:r>
      <w:r>
        <w:t xml:space="preserve">   Circus    </w:t>
      </w:r>
      <w:r>
        <w:t xml:space="preserve">   The greatest show    </w:t>
      </w:r>
      <w:r>
        <w:t xml:space="preserve">   From now on    </w:t>
      </w:r>
      <w:r>
        <w:t xml:space="preserve">   Phillip    </w:t>
      </w:r>
      <w:r>
        <w:t xml:space="preserve">   Charity    </w:t>
      </w:r>
      <w:r>
        <w:t xml:space="preserve">   Come alive    </w:t>
      </w:r>
      <w:r>
        <w:t xml:space="preserve">   Rewrite the stars    </w:t>
      </w:r>
      <w:r>
        <w:t xml:space="preserve">   Million Dreams    </w:t>
      </w:r>
      <w:r>
        <w:t xml:space="preserve">   Jenney Lind    </w:t>
      </w:r>
      <w:r>
        <w:t xml:space="preserve">   Zandaya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</dc:title>
  <dcterms:created xsi:type="dcterms:W3CDTF">2021-10-11T19:07:02Z</dcterms:created>
  <dcterms:modified xsi:type="dcterms:W3CDTF">2021-10-11T19:07:02Z</dcterms:modified>
</cp:coreProperties>
</file>