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Greatest Showman</w:t>
      </w:r>
    </w:p>
    <w:p>
      <w:pPr>
        <w:pStyle w:val="Questions"/>
      </w:pPr>
      <w:r>
        <w:t xml:space="preserve">1. SHIT IS 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HSIAPEN TARYLO AMRUNB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THE DADBREE LDAY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ANEN LEEREHW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HILPLPI LYRACEL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ETRWERI ETH TRSAS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RCIYATH ARUBNM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NAREEGL TMO MBUHT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HET SGAEERTT NSHMOAW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JYNEN IDLN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This is Me    </w:t>
      </w:r>
      <w:r>
        <w:t xml:space="preserve">   Phineas Taylor Barnum    </w:t>
      </w:r>
      <w:r>
        <w:t xml:space="preserve">   The Bearded Lady    </w:t>
      </w:r>
      <w:r>
        <w:t xml:space="preserve">   Anne Wheeler    </w:t>
      </w:r>
      <w:r>
        <w:t xml:space="preserve">   Phillip Carlyle    </w:t>
      </w:r>
      <w:r>
        <w:t xml:space="preserve">   Rewrite the Stars    </w:t>
      </w:r>
      <w:r>
        <w:t xml:space="preserve">   Charity Barnum    </w:t>
      </w:r>
      <w:r>
        <w:t xml:space="preserve">   General Tom Thumb    </w:t>
      </w:r>
      <w:r>
        <w:t xml:space="preserve">   The Greatest Showman    </w:t>
      </w:r>
      <w:r>
        <w:t xml:space="preserve">   Jenny 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2021-10-11T19:07:17Z</dcterms:created>
  <dcterms:modified xsi:type="dcterms:W3CDTF">2021-10-11T19:07:17Z</dcterms:modified>
</cp:coreProperties>
</file>