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</w:t>
      </w:r>
    </w:p>
    <w:p>
      <w:pPr>
        <w:pStyle w:val="Questions"/>
      </w:pPr>
      <w:r>
        <w:t xml:space="preserve">1. RICUSC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MARUNB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ETH RTTEGASE OSWANHM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HSIT SI 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DAREBDE YLDA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HET LSAETTL MAN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OHTERTIPG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GUHH MJANAKC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CZA EORNF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NETPAELH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THE BGI OTP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ITEKCTS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YENMO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EENVR UHGEON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CUSSESC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circus    </w:t>
      </w:r>
      <w:r>
        <w:t xml:space="preserve">   Barnum    </w:t>
      </w:r>
      <w:r>
        <w:t xml:space="preserve">   The Greatest Showman    </w:t>
      </w:r>
      <w:r>
        <w:t xml:space="preserve">   This is me    </w:t>
      </w:r>
      <w:r>
        <w:t xml:space="preserve">   bearded lady    </w:t>
      </w:r>
      <w:r>
        <w:t xml:space="preserve">   the tallest man    </w:t>
      </w:r>
      <w:r>
        <w:t xml:space="preserve">   tightrope    </w:t>
      </w:r>
      <w:r>
        <w:t xml:space="preserve">   Hugh Jackman    </w:t>
      </w:r>
      <w:r>
        <w:t xml:space="preserve">   Zac Efron    </w:t>
      </w:r>
      <w:r>
        <w:t xml:space="preserve">   elephant    </w:t>
      </w:r>
      <w:r>
        <w:t xml:space="preserve">   the big top    </w:t>
      </w:r>
      <w:r>
        <w:t xml:space="preserve">   tickets    </w:t>
      </w:r>
      <w:r>
        <w:t xml:space="preserve">   money    </w:t>
      </w:r>
      <w:r>
        <w:t xml:space="preserve">   Never Enough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2021-10-11T19:07:19Z</dcterms:created>
  <dcterms:modified xsi:type="dcterms:W3CDTF">2021-10-11T19:07:19Z</dcterms:modified>
</cp:coreProperties>
</file>