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Inclusivity    </w:t>
      </w:r>
      <w:r>
        <w:t xml:space="preserve">   The Swedish Nightingale    </w:t>
      </w:r>
      <w:r>
        <w:t xml:space="preserve">   Bearded Lady    </w:t>
      </w:r>
      <w:r>
        <w:t xml:space="preserve">   Strong Man    </w:t>
      </w:r>
      <w:r>
        <w:t xml:space="preserve">   Giant    </w:t>
      </w:r>
      <w:r>
        <w:t xml:space="preserve">   Helen    </w:t>
      </w:r>
      <w:r>
        <w:t xml:space="preserve">   Caroline    </w:t>
      </w:r>
      <w:r>
        <w:t xml:space="preserve">   Zendaya    </w:t>
      </w:r>
      <w:r>
        <w:t xml:space="preserve">   Trapeze    </w:t>
      </w:r>
      <w:r>
        <w:t xml:space="preserve">   Society    </w:t>
      </w:r>
      <w:r>
        <w:t xml:space="preserve">   Class    </w:t>
      </w:r>
      <w:r>
        <w:t xml:space="preserve">   Racism    </w:t>
      </w:r>
      <w:r>
        <w:t xml:space="preserve">   Dreams    </w:t>
      </w:r>
      <w:r>
        <w:t xml:space="preserve">   Determination    </w:t>
      </w:r>
      <w:r>
        <w:t xml:space="preserve">   Ambition    </w:t>
      </w:r>
      <w:r>
        <w:t xml:space="preserve">   Balletshoes    </w:t>
      </w:r>
      <w:r>
        <w:t xml:space="preserve">   Museum    </w:t>
      </w:r>
      <w:r>
        <w:t xml:space="preserve">   Circus    </w:t>
      </w:r>
      <w:r>
        <w:t xml:space="preserve">   Carlyle    </w:t>
      </w:r>
      <w:r>
        <w:t xml:space="preserve">   PTBarnum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2021-10-11T19:07:17Z</dcterms:created>
  <dcterms:modified xsi:type="dcterms:W3CDTF">2021-10-11T19:07:17Z</dcterms:modified>
</cp:coreProperties>
</file>