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Musical    </w:t>
      </w:r>
      <w:r>
        <w:t xml:space="preserve">   Ringmaster    </w:t>
      </w:r>
      <w:r>
        <w:t xml:space="preserve">   Circus    </w:t>
      </w:r>
      <w:r>
        <w:t xml:space="preserve">   Acrobat    </w:t>
      </w:r>
      <w:r>
        <w:t xml:space="preserve">   Phillip    </w:t>
      </w:r>
      <w:r>
        <w:t xml:space="preserve">   Charity    </w:t>
      </w:r>
      <w:r>
        <w:t xml:space="preserve">   Anne    </w:t>
      </w:r>
      <w:r>
        <w:t xml:space="preserve">   Barnum    </w:t>
      </w:r>
      <w:r>
        <w:t xml:space="preserve">   Showman    </w:t>
      </w:r>
      <w:r>
        <w:t xml:space="preserve">   Greatest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2021-10-11T19:07:23Z</dcterms:created>
  <dcterms:modified xsi:type="dcterms:W3CDTF">2021-10-11T19:07:23Z</dcterms:modified>
</cp:coreProperties>
</file>