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Greatest Treasure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eduardo    </w:t>
      </w:r>
      <w:r>
        <w:t xml:space="preserve">   thummin    </w:t>
      </w:r>
      <w:r>
        <w:t xml:space="preserve">   urim    </w:t>
      </w:r>
      <w:r>
        <w:t xml:space="preserve">   fatima    </w:t>
      </w:r>
      <w:r>
        <w:t xml:space="preserve">   englishman    </w:t>
      </w:r>
      <w:r>
        <w:t xml:space="preserve">   caravan    </w:t>
      </w:r>
      <w:r>
        <w:t xml:space="preserve">   alchemy    </w:t>
      </w:r>
      <w:r>
        <w:t xml:space="preserve">   leslie    </w:t>
      </w:r>
      <w:r>
        <w:t xml:space="preserve">   mecca    </w:t>
      </w:r>
      <w:r>
        <w:t xml:space="preserve">   alix    </w:t>
      </w:r>
      <w:r>
        <w:t xml:space="preserve">   david    </w:t>
      </w:r>
      <w:r>
        <w:t xml:space="preserve">   santiago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Greatest Treasure </dc:title>
  <dcterms:created xsi:type="dcterms:W3CDTF">2021-10-11T19:07:29Z</dcterms:created>
  <dcterms:modified xsi:type="dcterms:W3CDTF">2021-10-11T19:07:29Z</dcterms:modified>
</cp:coreProperties>
</file>