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Greatest and the Least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Lifted Up    </w:t>
      </w:r>
      <w:r>
        <w:t xml:space="preserve">   God    </w:t>
      </w:r>
      <w:r>
        <w:t xml:space="preserve">   Exalt    </w:t>
      </w:r>
      <w:r>
        <w:t xml:space="preserve">   Last    </w:t>
      </w:r>
      <w:r>
        <w:t xml:space="preserve">   First    </w:t>
      </w:r>
      <w:r>
        <w:t xml:space="preserve">   Follower    </w:t>
      </w:r>
      <w:r>
        <w:t xml:space="preserve">   Leader    </w:t>
      </w:r>
      <w:r>
        <w:t xml:space="preserve">   Feet Washing    </w:t>
      </w:r>
      <w:r>
        <w:t xml:space="preserve">   Love    </w:t>
      </w:r>
      <w:r>
        <w:t xml:space="preserve">   Selfish    </w:t>
      </w:r>
      <w:r>
        <w:t xml:space="preserve">   Son of Man    </w:t>
      </w:r>
      <w:r>
        <w:t xml:space="preserve">   Jesus    </w:t>
      </w:r>
      <w:r>
        <w:t xml:space="preserve">   Servant    </w:t>
      </w:r>
      <w:r>
        <w:t xml:space="preserve">   Disciples    </w:t>
      </w:r>
      <w:r>
        <w:t xml:space="preserve">   Children    </w:t>
      </w:r>
      <w:r>
        <w:t xml:space="preserve">   Kingdom    </w:t>
      </w:r>
      <w:r>
        <w:t xml:space="preserve">   Heaven    </w:t>
      </w:r>
      <w:r>
        <w:t xml:space="preserve">   Humble    </w:t>
      </w:r>
      <w:r>
        <w:t xml:space="preserve">   Least    </w:t>
      </w:r>
      <w:r>
        <w:t xml:space="preserve">   Greatest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and the Least</dc:title>
  <dcterms:created xsi:type="dcterms:W3CDTF">2021-10-11T19:06:34Z</dcterms:created>
  <dcterms:modified xsi:type="dcterms:W3CDTF">2021-10-11T19:06:34Z</dcterms:modified>
</cp:coreProperties>
</file>