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Greediest of Rajahs and the Whitest of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love and generosity    </w:t>
      </w:r>
      <w:r>
        <w:t xml:space="preserve">   poor    </w:t>
      </w:r>
      <w:r>
        <w:t xml:space="preserve">   fly    </w:t>
      </w:r>
      <w:r>
        <w:t xml:space="preserve">   greatest    </w:t>
      </w:r>
      <w:r>
        <w:t xml:space="preserve">   greedy    </w:t>
      </w:r>
      <w:r>
        <w:t xml:space="preserve">   heavens    </w:t>
      </w:r>
      <w:r>
        <w:t xml:space="preserve">   heavy    </w:t>
      </w:r>
      <w:r>
        <w:t xml:space="preserve">   jewels    </w:t>
      </w:r>
      <w:r>
        <w:t xml:space="preserve">   kingdom    </w:t>
      </w:r>
      <w:r>
        <w:t xml:space="preserve">   kite    </w:t>
      </w:r>
      <w:r>
        <w:t xml:space="preserve">   rajah    </w:t>
      </w:r>
      <w:r>
        <w:t xml:space="preserve">   soldiers    </w:t>
      </w:r>
      <w:r>
        <w:t xml:space="preserve">   white clouds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Greediest of Rajahs and the Whitest of Clouds</dc:title>
  <dcterms:created xsi:type="dcterms:W3CDTF">2021-10-11T19:06:54Z</dcterms:created>
  <dcterms:modified xsi:type="dcterms:W3CDTF">2021-10-11T19:06:54Z</dcterms:modified>
</cp:coreProperties>
</file>