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Greedy Triangle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VERTICES    </w:t>
      </w:r>
      <w:r>
        <w:t xml:space="preserve">   VERTEX    </w:t>
      </w:r>
      <w:r>
        <w:t xml:space="preserve">   TRIANGLE    </w:t>
      </w:r>
      <w:r>
        <w:t xml:space="preserve">   SQUARE    </w:t>
      </w:r>
      <w:r>
        <w:t xml:space="preserve">   STAR    </w:t>
      </w:r>
      <w:r>
        <w:t xml:space="preserve">   SIDES    </w:t>
      </w:r>
      <w:r>
        <w:t xml:space="preserve">   SHIFTER    </w:t>
      </w:r>
      <w:r>
        <w:t xml:space="preserve">   SHAPES    </w:t>
      </w:r>
      <w:r>
        <w:t xml:space="preserve">   QUADRILATERAL    </w:t>
      </w:r>
      <w:r>
        <w:t xml:space="preserve">   OCTAGON    </w:t>
      </w:r>
      <w:r>
        <w:t xml:space="preserve">   PENTAGON    </w:t>
      </w:r>
      <w:r>
        <w:t xml:space="preserve">   HEXAGON    </w:t>
      </w:r>
      <w:r>
        <w:t xml:space="preserve">   HEPTAGON    </w:t>
      </w:r>
      <w:r>
        <w:t xml:space="preserve">   GREEDY    </w:t>
      </w:r>
      <w:r>
        <w:t xml:space="preserve">   EDGE    </w:t>
      </w:r>
      <w:r>
        <w:t xml:space="preserve">   Diamond    </w:t>
      </w:r>
      <w:r>
        <w:t xml:space="preserve">   CIRCLE    </w:t>
      </w:r>
      <w:r>
        <w:t xml:space="preserve">   ANGLES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Greedy Triangle</dc:title>
  <dcterms:created xsi:type="dcterms:W3CDTF">2021-10-11T19:07:51Z</dcterms:created>
  <dcterms:modified xsi:type="dcterms:W3CDTF">2021-10-11T19:07:51Z</dcterms:modified>
</cp:coreProperties>
</file>