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Greek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OMEGA    </w:t>
      </w:r>
      <w:r>
        <w:t xml:space="preserve">   PSI    </w:t>
      </w:r>
      <w:r>
        <w:t xml:space="preserve">   CHI    </w:t>
      </w:r>
      <w:r>
        <w:t xml:space="preserve">   PHI    </w:t>
      </w:r>
      <w:r>
        <w:t xml:space="preserve">   UPSILON    </w:t>
      </w:r>
      <w:r>
        <w:t xml:space="preserve">   TAU    </w:t>
      </w:r>
      <w:r>
        <w:t xml:space="preserve">   SIGMA    </w:t>
      </w:r>
      <w:r>
        <w:t xml:space="preserve">   RHO    </w:t>
      </w:r>
      <w:r>
        <w:t xml:space="preserve">   PI    </w:t>
      </w:r>
      <w:r>
        <w:t xml:space="preserve">   OMICRON    </w:t>
      </w:r>
      <w:r>
        <w:t xml:space="preserve">   KSI    </w:t>
      </w:r>
      <w:r>
        <w:t xml:space="preserve">   NU    </w:t>
      </w:r>
      <w:r>
        <w:t xml:space="preserve">   MU    </w:t>
      </w:r>
      <w:r>
        <w:t xml:space="preserve">   LAMBDA    </w:t>
      </w:r>
      <w:r>
        <w:t xml:space="preserve">   KAPPA    </w:t>
      </w:r>
      <w:r>
        <w:t xml:space="preserve">   IOTA    </w:t>
      </w:r>
      <w:r>
        <w:t xml:space="preserve">   THETA    </w:t>
      </w:r>
      <w:r>
        <w:t xml:space="preserve">   ETA    </w:t>
      </w:r>
      <w:r>
        <w:t xml:space="preserve">   ZETA    </w:t>
      </w:r>
      <w:r>
        <w:t xml:space="preserve">   EPSILON    </w:t>
      </w:r>
      <w:r>
        <w:t xml:space="preserve">   DELTA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Alphabet</dc:title>
  <dcterms:created xsi:type="dcterms:W3CDTF">2021-10-11T19:08:02Z</dcterms:created>
  <dcterms:modified xsi:type="dcterms:W3CDTF">2021-10-11T19:08:02Z</dcterms:modified>
</cp:coreProperties>
</file>