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Athena    </w:t>
      </w:r>
      <w:r>
        <w:t xml:space="preserve">   Gods    </w:t>
      </w:r>
      <w:r>
        <w:t xml:space="preserve">   Hades    </w:t>
      </w:r>
      <w:r>
        <w:t xml:space="preserve">   Hermes    </w:t>
      </w:r>
      <w:r>
        <w:t xml:space="preserve">   Magic    </w:t>
      </w:r>
      <w:r>
        <w:t xml:space="preserve">   Posiden    </w:t>
      </w:r>
      <w:r>
        <w:t xml:space="preserve">   Shield    </w:t>
      </w:r>
      <w:r>
        <w:t xml:space="preserve">   Sword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 Gods</dc:title>
  <dcterms:created xsi:type="dcterms:W3CDTF">2021-10-11T19:07:46Z</dcterms:created>
  <dcterms:modified xsi:type="dcterms:W3CDTF">2021-10-11T19:07:46Z</dcterms:modified>
</cp:coreProperties>
</file>