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⚡The Greek Gods⚡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mischief, trickery and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 of Apollo, goddess of the moon and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music and light, twin to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of heaven and wife to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⚡The Greek Gods⚡</dc:title>
  <dcterms:created xsi:type="dcterms:W3CDTF">2021-10-12T20:19:04Z</dcterms:created>
  <dcterms:modified xsi:type="dcterms:W3CDTF">2021-10-12T20:19:04Z</dcterms:modified>
</cp:coreProperties>
</file>