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Greeks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a half man and half bull?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known as thin animal skin?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watercolor paintings on plaster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largest city in Crete?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a network of paths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known as a form of bullfighting?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Minoan Palace at Knossos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were the Minoans also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a sacred place of worship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birthplace of the Minoan Civilization?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Greeks</dc:title>
  <dcterms:created xsi:type="dcterms:W3CDTF">2021-10-11T19:08:08Z</dcterms:created>
  <dcterms:modified xsi:type="dcterms:W3CDTF">2021-10-11T19:08:08Z</dcterms:modified>
</cp:coreProperties>
</file>