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city in Crete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Homer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lived on another's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Meridians run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Frescoes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of latitude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Mycenaeans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 fought over Helen of Troy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Minoans palace was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network of paths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Minotaur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civil wars and the Dorian invasion the Aegean world entered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thin animal skin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Minoans were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Mycenaeans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birthplace of the Minoan civilization?</w:t>
            </w:r>
          </w:p>
        </w:tc>
      </w:tr>
    </w:tbl>
    <w:p>
      <w:pPr>
        <w:pStyle w:val="WordBankLarge"/>
      </w:pPr>
      <w:r>
        <w:t xml:space="preserve">   Crete    </w:t>
      </w:r>
      <w:r>
        <w:t xml:space="preserve">   Labyrinth     </w:t>
      </w:r>
      <w:r>
        <w:t xml:space="preserve">   Parchment     </w:t>
      </w:r>
      <w:r>
        <w:t xml:space="preserve">   The body of a man     </w:t>
      </w:r>
      <w:r>
        <w:t xml:space="preserve">   Cretans    </w:t>
      </w:r>
      <w:r>
        <w:t xml:space="preserve">   Knossos     </w:t>
      </w:r>
      <w:r>
        <w:t xml:space="preserve">   House of the Double Ax    </w:t>
      </w:r>
      <w:r>
        <w:t xml:space="preserve">   Water color paintings     </w:t>
      </w:r>
      <w:r>
        <w:t xml:space="preserve">   Crete     </w:t>
      </w:r>
      <w:r>
        <w:t xml:space="preserve">   Meridians     </w:t>
      </w:r>
      <w:r>
        <w:t xml:space="preserve">   Trojan War    </w:t>
      </w:r>
      <w:r>
        <w:t xml:space="preserve">   Tenants     </w:t>
      </w:r>
      <w:r>
        <w:t xml:space="preserve">   olive oil    </w:t>
      </w:r>
      <w:r>
        <w:t xml:space="preserve">   greek poet    </w:t>
      </w:r>
      <w:r>
        <w:t xml:space="preserve">   the North Pole to the South Pole    </w:t>
      </w:r>
      <w:r>
        <w:t xml:space="preserve">   dark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Greeks</dc:title>
  <dcterms:created xsi:type="dcterms:W3CDTF">2021-10-11T19:08:12Z</dcterms:created>
  <dcterms:modified xsi:type="dcterms:W3CDTF">2021-10-11T19:08:12Z</dcterms:modified>
</cp:coreProperties>
</file>