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Greeks: The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Cretan form of bull fighting was bull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"water color paintings on plaster"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Crete was an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Minoans were also known 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Minotaur had the head of a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myth, the Greek prince who defeated the labyrinth monster was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sacred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city in Crete was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Cretan palace was known as the "House of the _ Headed Ax"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myths, in the Cretan labyrinth they kept the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Greeks: The Beginnings</dc:title>
  <dcterms:created xsi:type="dcterms:W3CDTF">2021-10-11T19:08:05Z</dcterms:created>
  <dcterms:modified xsi:type="dcterms:W3CDTF">2021-10-11T19:08:05Z</dcterms:modified>
</cp:coreProperties>
</file>