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Greeks and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Macedonian prince who conquered from Greece to India and England to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did the Macedonians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place of entertainment in the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Roman god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the king of Macedonia after the war between Spata and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theaters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famous Greek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lead the armies of Carthage during the Second Punic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main temple in Athens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Julius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Punic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named dictator for life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of the Greek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original name of Augustus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main goddess of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founder of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king of the Roman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city the general Ptoemy governed?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Greeks worst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one of the famous students of Socrates?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Greeks and Romans</dc:title>
  <dcterms:created xsi:type="dcterms:W3CDTF">2021-10-11T19:06:47Z</dcterms:created>
  <dcterms:modified xsi:type="dcterms:W3CDTF">2021-10-11T19:06:47Z</dcterms:modified>
</cp:coreProperties>
</file>