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community of living organisms and nonliving components such as air, water and mineral soil that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bare of leaves, this tree's branches look like roots sticking up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succulent plant belonging to the Cactaceae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tree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is historically found in its current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denoting a plant that retains green leaves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Planted pines or hardwoods, typically in an ordered configuration such as equally spaced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Loose material laid over the soil in order to prevent weeds from growing and keep the soil moist.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Otherwise known as 'Red Bush', this plant is commonly used for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commercially important tree species valued for their timber and wood pulp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long, narrow, and relatively flat part of some plants, particularly legumes such as beans and peas.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leaves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Slicing or cutting trees or stumps at the ground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Plants with fleshy foliage and stalks.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preeminent hardwood tree that is native to eastern and central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plant that is not historically found in its current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Vegetation such as leaves, stems, buds, and some types of bark that can be eaten for food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300 kilometre route that stretches along the south-eastern coast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planting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Evergreen perennial flowering plants native to warm and moist tropical and to warm temperate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protection, improvement, and wise use of natural resources for present and future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invasive alien plant in the Cape Floristic Region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forest in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tree produces fruit that is commonly used in a South African cream liqueur.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whose leaves fall off when mature (usually in the autumn) and re-grow in the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common and widespread deciduous trees of eastern and central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rainforest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or multiple layers of branches and foliage at the top or crown of a forest’s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national flower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undeveloped leaf or flower of a plant.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Crossword Puzzle</dc:title>
  <dcterms:created xsi:type="dcterms:W3CDTF">2021-10-11T19:08:16Z</dcterms:created>
  <dcterms:modified xsi:type="dcterms:W3CDTF">2021-10-11T19:08:16Z</dcterms:modified>
</cp:coreProperties>
</file>