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Green 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bad death of Eduard Delacroix.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 Mountain...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Paul's elderly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family John Coffey was convicted of killing the girls.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African-American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Paul's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mean 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Warden Moore's wife's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Billy the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actor who played Paul Edgecomb.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 Mile</dc:title>
  <dcterms:created xsi:type="dcterms:W3CDTF">2021-10-11T19:06:27Z</dcterms:created>
  <dcterms:modified xsi:type="dcterms:W3CDTF">2021-10-11T19:06:27Z</dcterms:modified>
</cp:coreProperties>
</file>