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 Mountain State</w:t>
      </w:r>
    </w:p>
    <w:p>
      <w:pPr>
        <w:pStyle w:val="Questions"/>
      </w:pPr>
      <w:r>
        <w:t xml:space="preserve">1. ENB ADN ERYJR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PAEML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NMTNIOUAS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NEW NALGDEN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GRUTNBLINO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VNORTME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EWN AIRHPHSEM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OUDECSDIU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VNTAIE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ESTFSRO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IKNISG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NITUAQ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ARSAOLIEHCTOG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TSERE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STTEA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Mountain State</dc:title>
  <dcterms:created xsi:type="dcterms:W3CDTF">2021-10-11T19:08:00Z</dcterms:created>
  <dcterms:modified xsi:type="dcterms:W3CDTF">2021-10-11T19:08:00Z</dcterms:modified>
</cp:coreProperties>
</file>