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Green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 of land, air, water being dirtied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where sunlight is blocked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very much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falling down in drops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worldwide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hard to understand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activity that requires planning and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garbage, trash, litter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treat things that have been thrown away so they can be used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containers used to hold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Green Team</dc:title>
  <dcterms:created xsi:type="dcterms:W3CDTF">2021-10-11T19:06:40Z</dcterms:created>
  <dcterms:modified xsi:type="dcterms:W3CDTF">2021-10-11T19:06:40Z</dcterms:modified>
</cp:coreProperties>
</file>