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 and Red 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MUSLIMS    </w:t>
      </w:r>
      <w:r>
        <w:t xml:space="preserve">   INVASION    </w:t>
      </w:r>
      <w:r>
        <w:t xml:space="preserve">   REBELLION    </w:t>
      </w:r>
      <w:r>
        <w:t xml:space="preserve">   MUJAHIDEEN    </w:t>
      </w:r>
      <w:r>
        <w:t xml:space="preserve">   NUR MOHAMMAD TARAKI    </w:t>
      </w:r>
      <w:r>
        <w:t xml:space="preserve">   BANNER PARTY    </w:t>
      </w:r>
      <w:r>
        <w:t xml:space="preserve">   PEOPLE’S PARTY    </w:t>
      </w:r>
      <w:r>
        <w:t xml:space="preserve">   MOHAMMAD DAUD KHAN    </w:t>
      </w:r>
      <w:r>
        <w:t xml:space="preserve">   AFGHAN WAR    </w:t>
      </w:r>
      <w:r>
        <w:t xml:space="preserve">   AFGHANISTAN    </w:t>
      </w:r>
      <w:r>
        <w:t xml:space="preserve">   IRAN    </w:t>
      </w:r>
      <w:r>
        <w:t xml:space="preserve">   DEMOCRATIC    </w:t>
      </w:r>
      <w:r>
        <w:t xml:space="preserve">   COMMUNIST    </w:t>
      </w:r>
      <w:r>
        <w:t xml:space="preserve">   SOVIET UNIION    </w:t>
      </w:r>
      <w:r>
        <w:t xml:space="preserve">   GUERRILLAS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and Red Daily Word Search</dc:title>
  <dcterms:created xsi:type="dcterms:W3CDTF">2021-10-11T19:06:59Z</dcterms:created>
  <dcterms:modified xsi:type="dcterms:W3CDTF">2021-10-11T19:06:59Z</dcterms:modified>
</cp:coreProperties>
</file>