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greenhouse gas is also an air pollutant and comes from synthetic fertilizer and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greenhouse gas is produced from cows and agricultural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greenhouse gas used to be put in aerosol products but was banned because it eats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country composed of multiple islands that is disappearing due to climate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responsible for heat being trapped in our atmosphere and warming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CO2 and other carbon compounds emitted due to consumption of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trapping of radiation within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atmosphere we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greenhouse gas is produced from driving and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similar to earth with no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greenhouse gas occurs naturally and is not considered a pollutant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Greenhouse Effect</dc:title>
  <dcterms:created xsi:type="dcterms:W3CDTF">2022-09-03T15:50:21Z</dcterms:created>
  <dcterms:modified xsi:type="dcterms:W3CDTF">2022-09-03T15:50:21Z</dcterms:modified>
</cp:coreProperties>
</file>