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Greenhouse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gases that keep the earth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major greenhouse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greenhouse gas that comes from rotting rice and cows stomachs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event or condition that happens over a period of hours or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cutting down forests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greenhouse gases are trapped?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rise of the average temperature of the earth's climate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important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is more greenhouse gas in the air, the air holds more.....</w:t>
            </w:r>
          </w:p>
        </w:tc>
      </w:tr>
    </w:tbl>
    <w:p>
      <w:pPr>
        <w:pStyle w:val="WordBankMedium"/>
      </w:pPr>
      <w:r>
        <w:t xml:space="preserve">    Greenhouse Effect    </w:t>
      </w:r>
      <w:r>
        <w:t xml:space="preserve">   greenhouse gases    </w:t>
      </w:r>
      <w:r>
        <w:t xml:space="preserve">   deforestation     </w:t>
      </w:r>
      <w:r>
        <w:t xml:space="preserve">   water vapor    </w:t>
      </w:r>
      <w:r>
        <w:t xml:space="preserve">   methane    </w:t>
      </w:r>
      <w:r>
        <w:t xml:space="preserve">   weather    </w:t>
      </w:r>
      <w:r>
        <w:t xml:space="preserve">   H2O    </w:t>
      </w:r>
      <w:r>
        <w:t xml:space="preserve">   carbon dioxide    </w:t>
      </w:r>
      <w:r>
        <w:t xml:space="preserve">   heat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Greenhouse Effect</dc:title>
  <dcterms:created xsi:type="dcterms:W3CDTF">2021-10-11T19:07:53Z</dcterms:created>
  <dcterms:modified xsi:type="dcterms:W3CDTF">2021-10-11T19:07:53Z</dcterms:modified>
</cp:coreProperties>
</file>