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Greta Thunberg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expressing disapproval to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large berry that contains one large seed (fruit)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is 13-19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Greta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Greta (also has aspergers)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seek to harm (torment)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Syndrome that effects ability to casually communicate (autism)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same as one other 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Swedish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trait that makes a person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from a plants atmosphere which warms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Irish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 singer (mother of Greta)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employed to report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international movement for school students who take time of from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something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Pasta made from breadcrumbs, potatoes, wheat flower... (dumplings)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theatre in which music has a leading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Climate change activist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Greta Thunberg Story</dc:title>
  <dcterms:created xsi:type="dcterms:W3CDTF">2021-10-11T19:07:58Z</dcterms:created>
  <dcterms:modified xsi:type="dcterms:W3CDTF">2021-10-11T19:07:58Z</dcterms:modified>
</cp:coreProperties>
</file>