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Grey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hidden    </w:t>
      </w:r>
      <w:r>
        <w:t xml:space="preserve">   illness    </w:t>
      </w:r>
      <w:r>
        <w:t xml:space="preserve">   welsh    </w:t>
      </w:r>
      <w:r>
        <w:t xml:space="preserve">   evil    </w:t>
      </w:r>
      <w:r>
        <w:t xml:space="preserve">   forces    </w:t>
      </w:r>
      <w:r>
        <w:t xml:space="preserve">   harp    </w:t>
      </w:r>
      <w:r>
        <w:t xml:space="preserve">   golden    </w:t>
      </w:r>
      <w:r>
        <w:t xml:space="preserve">   tree    </w:t>
      </w:r>
      <w:r>
        <w:t xml:space="preserve">   silver    </w:t>
      </w:r>
      <w:r>
        <w:t xml:space="preserve">   Greenwitch    </w:t>
      </w:r>
      <w:r>
        <w:t xml:space="preserve">   stone    </w:t>
      </w:r>
      <w:r>
        <w:t xml:space="preserve">   sea    </w:t>
      </w:r>
      <w:r>
        <w:t xml:space="preserve">   rising    </w:t>
      </w:r>
      <w:r>
        <w:t xml:space="preserve">   dark    </w:t>
      </w:r>
      <w:r>
        <w:t xml:space="preserve">   knight    </w:t>
      </w:r>
      <w:r>
        <w:t xml:space="preserve">   born    </w:t>
      </w:r>
      <w:r>
        <w:t xml:space="preserve">   bran    </w:t>
      </w:r>
      <w:r>
        <w:t xml:space="preserve">   old one    </w:t>
      </w:r>
      <w:r>
        <w:t xml:space="preserve">   cooper    </w:t>
      </w:r>
      <w:r>
        <w:t xml:space="preserve">   Susan    </w:t>
      </w:r>
      <w:r>
        <w:t xml:space="preserve">   wales    </w:t>
      </w:r>
      <w:r>
        <w:t xml:space="preserve">   will    </w:t>
      </w:r>
      <w:r>
        <w:t xml:space="preserve">   king    </w:t>
      </w:r>
      <w:r>
        <w:t xml:space="preserve">   grey    </w:t>
      </w:r>
      <w:r>
        <w:t xml:space="preserve">   ingredients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Grey King</dc:title>
  <dcterms:created xsi:type="dcterms:W3CDTF">2021-10-11T19:08:00Z</dcterms:created>
  <dcterms:modified xsi:type="dcterms:W3CDTF">2021-10-11T19:08:00Z</dcterms:modified>
</cp:coreProperties>
</file>