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Griffin Vulture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vomits    </w:t>
      </w:r>
      <w:r>
        <w:t xml:space="preserve">   chicks    </w:t>
      </w:r>
      <w:r>
        <w:t xml:space="preserve">   wings    </w:t>
      </w:r>
      <w:r>
        <w:t xml:space="preserve">   peck    </w:t>
      </w:r>
      <w:r>
        <w:t xml:space="preserve">   beak    </w:t>
      </w:r>
      <w:r>
        <w:t xml:space="preserve">   ground    </w:t>
      </w:r>
      <w:r>
        <w:t xml:space="preserve">   eyesight    </w:t>
      </w:r>
      <w:r>
        <w:t xml:space="preserve">   ledge    </w:t>
      </w:r>
      <w:r>
        <w:t xml:space="preserve">   rocky    </w:t>
      </w:r>
      <w:r>
        <w:t xml:space="preserve">   scavenger    </w:t>
      </w:r>
      <w:r>
        <w:t xml:space="preserve">   animals    </w:t>
      </w:r>
      <w:r>
        <w:t xml:space="preserve">   feathers    </w:t>
      </w:r>
      <w:r>
        <w:t xml:space="preserve">   vulture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Griffin Vulture Word Search</dc:title>
  <dcterms:created xsi:type="dcterms:W3CDTF">2021-10-11T19:07:48Z</dcterms:created>
  <dcterms:modified xsi:type="dcterms:W3CDTF">2021-10-11T19:07:48Z</dcterms:modified>
</cp:coreProperties>
</file>