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Griffins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which animated series are the Griffins part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building is to the left of the house and has a driveway?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Stewie the youngest or oldest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dog's name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Peter and Lois sleep?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Megan is the only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glass room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the family watch TV?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roof?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Griffins</dc:title>
  <dcterms:created xsi:type="dcterms:W3CDTF">2021-10-11T19:08:12Z</dcterms:created>
  <dcterms:modified xsi:type="dcterms:W3CDTF">2021-10-11T19:08:12Z</dcterms:modified>
</cp:coreProperties>
</file>