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Grimke 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advocates    </w:t>
      </w:r>
      <w:r>
        <w:t xml:space="preserve">   Angelina    </w:t>
      </w:r>
      <w:r>
        <w:t xml:space="preserve">   ant-slavery    </w:t>
      </w:r>
      <w:r>
        <w:t xml:space="preserve">   educators    </w:t>
      </w:r>
      <w:r>
        <w:t xml:space="preserve">   laughed at    </w:t>
      </w:r>
      <w:r>
        <w:t xml:space="preserve">   mocked    </w:t>
      </w:r>
      <w:r>
        <w:t xml:space="preserve">   orators    </w:t>
      </w:r>
      <w:r>
        <w:t xml:space="preserve">   plantation    </w:t>
      </w:r>
      <w:r>
        <w:t xml:space="preserve">   Sarah    </w:t>
      </w:r>
      <w:r>
        <w:t xml:space="preserve">   South Carolina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Grimke Sisters</dc:title>
  <dcterms:created xsi:type="dcterms:W3CDTF">2021-10-11T19:07:32Z</dcterms:created>
  <dcterms:modified xsi:type="dcterms:W3CDTF">2021-10-11T19:07:32Z</dcterms:modified>
</cp:coreProperties>
</file>