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Grimm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statue of the Grimm Brothers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believed that only The bible and _ had outsold their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brothers wrote Fairy Tales, about their medieval studies and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study at University: Medieval German Literature and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Grimm first published their books what was one thing they didn't have but now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book the Grimm brothers wrote: Nursery and _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Grimm Brothers attended the University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of the Grimm Brothers siblings died 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Wilhelm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Wilhelm die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Grimm Brothers</dc:title>
  <dcterms:created xsi:type="dcterms:W3CDTF">2021-10-11T19:08:08Z</dcterms:created>
  <dcterms:modified xsi:type="dcterms:W3CDTF">2021-10-11T19:08:08Z</dcterms:modified>
</cp:coreProperties>
</file>