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Grimm Conclusion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sledgehammer    </w:t>
      </w:r>
      <w:r>
        <w:t xml:space="preserve">   ashputtle    </w:t>
      </w:r>
      <w:r>
        <w:t xml:space="preserve">   makeshift    </w:t>
      </w:r>
      <w:r>
        <w:t xml:space="preserve">   perishables    </w:t>
      </w:r>
      <w:r>
        <w:t xml:space="preserve">   hyperventilating    </w:t>
      </w:r>
      <w:r>
        <w:t xml:space="preserve">   ruefully    </w:t>
      </w:r>
      <w:r>
        <w:t xml:space="preserve">   handkercheif    </w:t>
      </w:r>
      <w:r>
        <w:t xml:space="preserve">   dappled    </w:t>
      </w:r>
      <w:r>
        <w:t xml:space="preserve">   hinges    </w:t>
      </w:r>
      <w:r>
        <w:t xml:space="preserve">   exhaled    </w:t>
      </w:r>
      <w:r>
        <w:t xml:space="preserve">   brimming    </w:t>
      </w:r>
      <w:r>
        <w:t xml:space="preserve">   cruelly     </w:t>
      </w:r>
      <w:r>
        <w:t xml:space="preserve">   loathed    </w:t>
      </w:r>
      <w:r>
        <w:t xml:space="preserve">   neglected    </w:t>
      </w:r>
      <w:r>
        <w:t xml:space="preserve">   brandished    </w:t>
      </w:r>
      <w:r>
        <w:t xml:space="preserve">   pronounce    </w:t>
      </w:r>
      <w:r>
        <w:t xml:space="preserve">   scampering    </w:t>
      </w:r>
      <w:r>
        <w:t xml:space="preserve">   squirming    </w:t>
      </w:r>
      <w:r>
        <w:t xml:space="preserve">   infant    </w:t>
      </w:r>
      <w:r>
        <w:t xml:space="preserve">   juniper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Grimm Conclusion </dc:title>
  <dcterms:created xsi:type="dcterms:W3CDTF">2021-10-11T19:06:23Z</dcterms:created>
  <dcterms:modified xsi:type="dcterms:W3CDTF">2021-10-11T19:06:23Z</dcterms:modified>
</cp:coreProperties>
</file>