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Grimm Warning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Alex    </w:t>
      </w:r>
      <w:r>
        <w:t xml:space="preserve">   Bob    </w:t>
      </w:r>
      <w:r>
        <w:t xml:space="preserve">   Bree    </w:t>
      </w:r>
      <w:r>
        <w:t xml:space="preserve">   Charlotte    </w:t>
      </w:r>
      <w:r>
        <w:t xml:space="preserve">   Conner    </w:t>
      </w:r>
      <w:r>
        <w:t xml:space="preserve">   Emmerich    </w:t>
      </w:r>
      <w:r>
        <w:t xml:space="preserve">   Fairy Council    </w:t>
      </w:r>
      <w:r>
        <w:t xml:space="preserve">   Fairy Godmother    </w:t>
      </w:r>
      <w:r>
        <w:t xml:space="preserve">   Froggy    </w:t>
      </w:r>
      <w:r>
        <w:t xml:space="preserve">   Goldilocks    </w:t>
      </w:r>
      <w:r>
        <w:t xml:space="preserve">   Grandma    </w:t>
      </w:r>
      <w:r>
        <w:t xml:space="preserve">   Jack    </w:t>
      </w:r>
      <w:r>
        <w:t xml:space="preserve">   Masked Man    </w:t>
      </w:r>
      <w:r>
        <w:t xml:space="preserve">   Mother Goose    </w:t>
      </w:r>
      <w:r>
        <w:t xml:space="preserve">   Red Riding Hood    </w:t>
      </w:r>
      <w:r>
        <w:t xml:space="preserve">   Trix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Grimm Warning</dc:title>
  <dcterms:created xsi:type="dcterms:W3CDTF">2021-10-11T19:06:43Z</dcterms:created>
  <dcterms:modified xsi:type="dcterms:W3CDTF">2021-10-11T19:06:43Z</dcterms:modified>
</cp:coreProperties>
</file>