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Grinch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Cheerful    </w:t>
      </w:r>
      <w:r>
        <w:t xml:space="preserve">   Stockings    </w:t>
      </w:r>
      <w:r>
        <w:t xml:space="preserve">   Feast    </w:t>
      </w:r>
      <w:r>
        <w:t xml:space="preserve">   The Grinch    </w:t>
      </w:r>
      <w:r>
        <w:t xml:space="preserve">   Whoville    </w:t>
      </w:r>
      <w:r>
        <w:t xml:space="preserve">   Greedy    </w:t>
      </w:r>
      <w:r>
        <w:t xml:space="preserve">   Max    </w:t>
      </w:r>
      <w:r>
        <w:t xml:space="preserve">   Merry    </w:t>
      </w:r>
      <w:r>
        <w:t xml:space="preserve">   Rudolph    </w:t>
      </w:r>
      <w:r>
        <w:t xml:space="preserve">   Bells    </w:t>
      </w:r>
      <w:r>
        <w:t xml:space="preserve">   Sleigh    </w:t>
      </w:r>
      <w:r>
        <w:t xml:space="preserve">   Excitement    </w:t>
      </w:r>
      <w:r>
        <w:t xml:space="preserve">   Frantic    </w:t>
      </w:r>
      <w:r>
        <w:t xml:space="preserve">   Garbage    </w:t>
      </w:r>
      <w:r>
        <w:t xml:space="preserve">   Elves    </w:t>
      </w:r>
      <w:r>
        <w:t xml:space="preserve">   Santa    </w:t>
      </w:r>
      <w:r>
        <w:t xml:space="preserve">   Tree    </w:t>
      </w:r>
      <w:r>
        <w:t xml:space="preserve">   Snow    </w:t>
      </w:r>
      <w:r>
        <w:t xml:space="preserve">   Turkey    </w:t>
      </w:r>
      <w:r>
        <w:t xml:space="preserve">   Presents    </w:t>
      </w:r>
      <w:r>
        <w:t xml:space="preserve">   Happy    </w:t>
      </w:r>
      <w:r>
        <w:t xml:space="preserve">   Green    </w:t>
      </w:r>
      <w:r>
        <w:t xml:space="preserve">   Grumpy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Grinch</dc:title>
  <dcterms:created xsi:type="dcterms:W3CDTF">2021-10-11T19:07:37Z</dcterms:created>
  <dcterms:modified xsi:type="dcterms:W3CDTF">2021-10-11T19:07:37Z</dcterms:modified>
</cp:coreProperties>
</file>