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Grinch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Grinch was a very ___________ individual before learning the true meaning of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Grinch was very ______ towards the Who's as he stood on Mt Crumpet.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was ________ for the Grinch to lie to Cindy Lou Who.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Grinch becomes ______ when he thinks if Christmas Cheer.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________ to sneak into Who's houses and steal things on Christmas 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Little Cindy Lou was ___________ when she saw "Santa Claus" taking her Christmas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song described the Grinch as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Grinch was _______as he searched his entire cave for things to use for his "Santa Claus Suit".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Grinch was _______ when he heard the singing on Christmas morning in Whoville.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Christmas season _________ the Grinch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Grinch was ________ as he patted Cindy Lou Who on the head and sent her back to bed.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Grinch was ______ as he stole the Who's possessions.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year the Grinch was ________ by all the noise coming from Whoville on Christmas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first Cindy Lou was ____ when she saw Grinchy Claus in her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Grinch was ______ as he snuck around Whoville on Christmas 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was very _____ to sneak up into the Who's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Grinch was ___________ to ruin Christmas for the Who's. </w:t>
            </w:r>
          </w:p>
        </w:tc>
      </w:tr>
    </w:tbl>
    <w:p>
      <w:pPr>
        <w:pStyle w:val="WordBankLarge"/>
      </w:pPr>
      <w:r>
        <w:t xml:space="preserve">   gentle    </w:t>
      </w:r>
      <w:r>
        <w:t xml:space="preserve">   thoughtless    </w:t>
      </w:r>
      <w:r>
        <w:t xml:space="preserve">   bewildered    </w:t>
      </w:r>
      <w:r>
        <w:t xml:space="preserve">   mean    </w:t>
      </w:r>
      <w:r>
        <w:t xml:space="preserve">   industrious    </w:t>
      </w:r>
      <w:r>
        <w:t xml:space="preserve">   perplexed    </w:t>
      </w:r>
      <w:r>
        <w:t xml:space="preserve">   hateful    </w:t>
      </w:r>
      <w:r>
        <w:t xml:space="preserve">   determined    </w:t>
      </w:r>
      <w:r>
        <w:t xml:space="preserve">   wrathful    </w:t>
      </w:r>
      <w:r>
        <w:t xml:space="preserve">   astonished    </w:t>
      </w:r>
      <w:r>
        <w:t xml:space="preserve">   dishonest    </w:t>
      </w:r>
      <w:r>
        <w:t xml:space="preserve">   frustrated     </w:t>
      </w:r>
      <w:r>
        <w:t xml:space="preserve">   annoyed    </w:t>
      </w:r>
      <w:r>
        <w:t xml:space="preserve">   rude    </w:t>
      </w:r>
      <w:r>
        <w:t xml:space="preserve">   grouchy    </w:t>
      </w:r>
      <w:r>
        <w:t xml:space="preserve">   impolite    </w:t>
      </w:r>
      <w:r>
        <w:t xml:space="preserve">   sly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Grinch</dc:title>
  <dcterms:created xsi:type="dcterms:W3CDTF">2021-10-11T19:07:39Z</dcterms:created>
  <dcterms:modified xsi:type="dcterms:W3CDTF">2021-10-11T19:07:39Z</dcterms:modified>
</cp:coreProperties>
</file>