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Grinch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AWFUL    </w:t>
      </w:r>
      <w:r>
        <w:t xml:space="preserve">   CHIMNEY    </w:t>
      </w:r>
      <w:r>
        <w:t xml:space="preserve">   CHRISTMAS    </w:t>
      </w:r>
      <w:r>
        <w:t xml:space="preserve">   CINDY-LOU    </w:t>
      </w:r>
      <w:r>
        <w:t xml:space="preserve">   FEAST    </w:t>
      </w:r>
      <w:r>
        <w:t xml:space="preserve">   GRINCH    </w:t>
      </w:r>
      <w:r>
        <w:t xml:space="preserve">   HEART    </w:t>
      </w:r>
      <w:r>
        <w:t xml:space="preserve">   MAX    </w:t>
      </w:r>
      <w:r>
        <w:t xml:space="preserve">   MERRY    </w:t>
      </w:r>
      <w:r>
        <w:t xml:space="preserve">   PRESENTS    </w:t>
      </w:r>
      <w:r>
        <w:t xml:space="preserve">   ROAST BEEF    </w:t>
      </w:r>
      <w:r>
        <w:t xml:space="preserve">   SING    </w:t>
      </w:r>
      <w:r>
        <w:t xml:space="preserve">   SLEIGH    </w:t>
      </w:r>
      <w:r>
        <w:t xml:space="preserve">   TRICK    </w:t>
      </w:r>
      <w:r>
        <w:t xml:space="preserve">   WHO    </w:t>
      </w:r>
      <w:r>
        <w:t xml:space="preserve">   WHOVILLE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Grinch</dc:title>
  <dcterms:created xsi:type="dcterms:W3CDTF">2021-10-11T19:07:10Z</dcterms:created>
  <dcterms:modified xsi:type="dcterms:W3CDTF">2021-10-11T19:07:10Z</dcterms:modified>
</cp:coreProperties>
</file>