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Griot Museum's Hidden Figures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made my fortune manufactoring black hair care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was the first African American Fire Chief for the city of St. Louis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accompanied Lewis and Clark on the Expedition of 1804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was the private dressmaker for Mary Todd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was a famous jazz musician born in Alton, 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created over 300 products from the peanut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legal battle for my freedom took place in St. Louis' Old Courthouse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became a friend of Martin L. King, Jr. when we met at Morehouse College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was the first African American musician to join Johnny Carson's Tonight Show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founded Negro History Week later known as Black History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Founded Lincoln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joined the French Foreign Legion, lived in a castle and was a famous singer and dancer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Griot Museum's Hidden Figures</dc:title>
  <dcterms:created xsi:type="dcterms:W3CDTF">2021-10-11T19:07:15Z</dcterms:created>
  <dcterms:modified xsi:type="dcterms:W3CDTF">2021-10-11T19:07:15Z</dcterms:modified>
</cp:coreProperties>
</file>