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Grizzly Bear Family 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Frozen land near Arctic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control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very submissive.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Cautiousness.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region, or an area of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Plentiful.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grazing animal that lives in the Arctic.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has not been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an animal that has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Grizzly Bear Family Book Vocabulary</dc:title>
  <dcterms:created xsi:type="dcterms:W3CDTF">2021-10-11T19:06:53Z</dcterms:created>
  <dcterms:modified xsi:type="dcterms:W3CDTF">2021-10-11T19:06:53Z</dcterms:modified>
</cp:coreProperties>
</file>