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Grocery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PRODUCE    </w:t>
      </w:r>
      <w:r>
        <w:t xml:space="preserve">   FRONTEND    </w:t>
      </w:r>
      <w:r>
        <w:t xml:space="preserve">   CASHIER    </w:t>
      </w:r>
      <w:r>
        <w:t xml:space="preserve">   SHOPPING CART    </w:t>
      </w:r>
      <w:r>
        <w:t xml:space="preserve">   BASKET    </w:t>
      </w:r>
      <w:r>
        <w:t xml:space="preserve">   DAIRY    </w:t>
      </w:r>
      <w:r>
        <w:t xml:space="preserve">   SERVICE DELI    </w:t>
      </w:r>
      <w:r>
        <w:t xml:space="preserve">   SERVICE BAKERY    </w:t>
      </w:r>
      <w:r>
        <w:t xml:space="preserve">   MEAT    </w:t>
      </w:r>
      <w:r>
        <w:t xml:space="preserve">   DELI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Grocery Store</dc:title>
  <dcterms:created xsi:type="dcterms:W3CDTF">2021-10-11T19:06:51Z</dcterms:created>
  <dcterms:modified xsi:type="dcterms:W3CDTF">2021-10-11T19:06:51Z</dcterms:modified>
</cp:coreProperties>
</file>