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Groovy 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starwars    </w:t>
      </w:r>
      <w:r>
        <w:t xml:space="preserve">   vcr    </w:t>
      </w:r>
      <w:r>
        <w:t xml:space="preserve">   bradybunch    </w:t>
      </w:r>
      <w:r>
        <w:t xml:space="preserve">   petrock    </w:t>
      </w:r>
      <w:r>
        <w:t xml:space="preserve">   moodrings    </w:t>
      </w:r>
      <w:r>
        <w:t xml:space="preserve">   disco    </w:t>
      </w:r>
      <w:r>
        <w:t xml:space="preserve">   espn    </w:t>
      </w:r>
      <w:r>
        <w:t xml:space="preserve">   billgates    </w:t>
      </w:r>
      <w:r>
        <w:t xml:space="preserve">   earthday    </w:t>
      </w:r>
      <w:r>
        <w:t xml:space="preserve">   jackierobersion    </w:t>
      </w:r>
      <w:r>
        <w:t xml:space="preserve">   saturdaynight    </w:t>
      </w:r>
      <w:r>
        <w:t xml:space="preserve">   Beatles    </w:t>
      </w:r>
      <w:r>
        <w:t xml:space="preserve">   Watergate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Groovy 70's</dc:title>
  <dcterms:created xsi:type="dcterms:W3CDTF">2021-10-11T19:06:46Z</dcterms:created>
  <dcterms:modified xsi:type="dcterms:W3CDTF">2021-10-11T19:06:46Z</dcterms:modified>
</cp:coreProperties>
</file>