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Grouchy Ladybug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yellow jacket    </w:t>
      </w:r>
      <w:r>
        <w:t xml:space="preserve">   whale    </w:t>
      </w:r>
      <w:r>
        <w:t xml:space="preserve">   stag beatle    </w:t>
      </w:r>
      <w:r>
        <w:t xml:space="preserve">   skunk    </w:t>
      </w:r>
      <w:r>
        <w:t xml:space="preserve">   sparrow    </w:t>
      </w:r>
      <w:r>
        <w:t xml:space="preserve">   rhinoceros    </w:t>
      </w:r>
      <w:r>
        <w:t xml:space="preserve">   praying mantis    </w:t>
      </w:r>
      <w:r>
        <w:t xml:space="preserve">   lobster    </w:t>
      </w:r>
      <w:r>
        <w:t xml:space="preserve">   hyena    </w:t>
      </w:r>
      <w:r>
        <w:t xml:space="preserve">   grouchy ladybug    </w:t>
      </w:r>
      <w:r>
        <w:t xml:space="preserve">   gorilla    </w:t>
      </w:r>
      <w:r>
        <w:t xml:space="preserve">   elephant    </w:t>
      </w:r>
      <w:r>
        <w:t xml:space="preserve">   boa constrictor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Grouchy Ladybug Word Search</dc:title>
  <dcterms:created xsi:type="dcterms:W3CDTF">2021-10-11T19:06:58Z</dcterms:created>
  <dcterms:modified xsi:type="dcterms:W3CDTF">2021-10-11T19:06:58Z</dcterms:modified>
</cp:coreProperties>
</file>