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Grouchy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smiled    </w:t>
      </w:r>
      <w:r>
        <w:t xml:space="preserve">   empty    </w:t>
      </w:r>
      <w:r>
        <w:t xml:space="preserve">   pet store    </w:t>
      </w:r>
      <w:r>
        <w:t xml:space="preserve">   bury    </w:t>
      </w:r>
      <w:r>
        <w:t xml:space="preserve">   wagging    </w:t>
      </w:r>
      <w:r>
        <w:t xml:space="preserve">   muddy    </w:t>
      </w:r>
      <w:r>
        <w:t xml:space="preserve">   hutch    </w:t>
      </w:r>
      <w:r>
        <w:t xml:space="preserve">   smelled    </w:t>
      </w:r>
      <w:r>
        <w:t xml:space="preserve">   bit    </w:t>
      </w:r>
      <w:r>
        <w:t xml:space="preserve">   rabbit    </w:t>
      </w:r>
      <w:r>
        <w:t xml:space="preserve">   Miss Nibbles    </w:t>
      </w:r>
      <w:r>
        <w:t xml:space="preserve">   bothering    </w:t>
      </w:r>
      <w:r>
        <w:t xml:space="preserve">   hole    </w:t>
      </w:r>
      <w:r>
        <w:t xml:space="preserve">   digging    </w:t>
      </w:r>
      <w:r>
        <w:t xml:space="preserve">   garden    </w:t>
      </w:r>
      <w:r>
        <w:t xml:space="preserve">   Fiona    </w:t>
      </w:r>
      <w:r>
        <w:t xml:space="preserve">   dog    </w:t>
      </w:r>
      <w:r>
        <w:t xml:space="preserve">   yelled    </w:t>
      </w:r>
      <w:r>
        <w:t xml:space="preserve">   neighbor    </w:t>
      </w:r>
      <w:r>
        <w:t xml:space="preserve">   Rufus    </w:t>
      </w:r>
      <w:r>
        <w:t xml:space="preserve">   grouchy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Grouchy Neighbor</dc:title>
  <dcterms:created xsi:type="dcterms:W3CDTF">2021-10-11T19:06:31Z</dcterms:created>
  <dcterms:modified xsi:type="dcterms:W3CDTF">2021-10-11T19:06:31Z</dcterms:modified>
</cp:coreProperties>
</file>