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Group of Seven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watercolour    </w:t>
      </w:r>
      <w:r>
        <w:t xml:space="preserve">   sketchbook    </w:t>
      </w:r>
      <w:r>
        <w:t xml:space="preserve">   shade    </w:t>
      </w:r>
      <w:r>
        <w:t xml:space="preserve">   portrait    </w:t>
      </w:r>
      <w:r>
        <w:t xml:space="preserve">   photo    </w:t>
      </w:r>
      <w:r>
        <w:t xml:space="preserve">   pastel    </w:t>
      </w:r>
      <w:r>
        <w:t xml:space="preserve">   palette    </w:t>
      </w:r>
      <w:r>
        <w:t xml:space="preserve">   masterpiece    </w:t>
      </w:r>
      <w:r>
        <w:t xml:space="preserve">   paint    </w:t>
      </w:r>
      <w:r>
        <w:t xml:space="preserve">   illustration    </w:t>
      </w:r>
      <w:r>
        <w:t xml:space="preserve">   easel    </w:t>
      </w:r>
      <w:r>
        <w:t xml:space="preserve">   gallery    </w:t>
      </w:r>
      <w:r>
        <w:t xml:space="preserve">   drawing    </w:t>
      </w:r>
      <w:r>
        <w:t xml:space="preserve">   design    </w:t>
      </w:r>
      <w:r>
        <w:t xml:space="preserve">   creativity    </w:t>
      </w:r>
      <w:r>
        <w:t xml:space="preserve">   clay    </w:t>
      </w:r>
      <w:r>
        <w:t xml:space="preserve">   chalk    </w:t>
      </w:r>
      <w:r>
        <w:t xml:space="preserve">   canvas    </w:t>
      </w:r>
      <w:r>
        <w:t xml:space="preserve">   brush    </w:t>
      </w:r>
      <w:r>
        <w:t xml:space="preserve">   artistic    </w:t>
      </w:r>
      <w:r>
        <w:t xml:space="preserve">   animation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Group of Seven</dc:title>
  <dcterms:created xsi:type="dcterms:W3CDTF">2021-10-11T19:06:34Z</dcterms:created>
  <dcterms:modified xsi:type="dcterms:W3CDTF">2021-10-11T19:06:34Z</dcterms:modified>
</cp:coreProperties>
</file>