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Groups and People of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Jewish businessman that helped pay for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naval commander for the Continental Army that captured the British Ship, Serapis.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an American hero in the Revolutionary War who later switched sides and went to fight with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Sons of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lawyer for the Colonists that accused the British Troops of murder after the Boston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commander of American troops in the Revolutionary War and leader of the Crossing of the Delaware.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Sons of Liberty that wrote letters to other colonists to help them keep interest in what Parliament and King George III were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spy for the American Army that contributed to the win in the Battle of Yorktown.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Patriot in the American Revolution that warned the Militia that the British were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wife of John Adams that wrote him letters while he was in Continental Congress encouraging him to not forget about the Women during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Revolutionary War veteran in New Market, New Hampshire that rode with Paul Revere to warn the Militia.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that wrote to influence people to fight against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commander of American Troops in several battles, including the Battle of Yorktown.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wrote the pamphlet entitled, "Common Sense."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the colonial government during the American Revolution that formed and controlled the Continental Army, issued money, sought foreign money, and formed committees to acquire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12 out of the 13 colonies met in Philadelphia to boycott trade with Great Britain and to begin training troops. They were determined to protect colonial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colonists that were led by Samuel Adams.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person killed in the Boston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of Great Britain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supported the Colonies and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for his saying, "Life, Liberty, and the Pursuit of Happiness."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Armed colonists that volunteered to defend their community against Great Britain during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Spanish Army that went against the British Army to help the Colonies in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known for his saying, "Give Me Liberty or Give Me Death."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loyal to Great Britain and King George III.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Groups and People of the Revolutionary War</dc:title>
  <dcterms:created xsi:type="dcterms:W3CDTF">2021-10-11T19:07:24Z</dcterms:created>
  <dcterms:modified xsi:type="dcterms:W3CDTF">2021-10-11T19:07:24Z</dcterms:modified>
</cp:coreProperties>
</file>