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Growing 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man    </w:t>
      </w:r>
      <w:r>
        <w:t xml:space="preserve">   grows    </w:t>
      </w:r>
      <w:r>
        <w:t xml:space="preserve">   crops    </w:t>
      </w:r>
      <w:r>
        <w:t xml:space="preserve">   grain    </w:t>
      </w:r>
      <w:r>
        <w:t xml:space="preserve">   head    </w:t>
      </w:r>
      <w:r>
        <w:t xml:space="preserve">   sickle    </w:t>
      </w:r>
      <w:r>
        <w:t xml:space="preserve">   harvest    </w:t>
      </w:r>
      <w:r>
        <w:t xml:space="preserve">   spourts    </w:t>
      </w:r>
      <w:r>
        <w:t xml:space="preserve">   bed    </w:t>
      </w:r>
      <w:r>
        <w:t xml:space="preserve">   soil    </w:t>
      </w:r>
      <w:r>
        <w:t xml:space="preserve">   cast    </w:t>
      </w:r>
      <w:r>
        <w:t xml:space="preserve">   seed    </w:t>
      </w:r>
      <w:r>
        <w:t xml:space="preserve">   kingdom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Growing Seed</dc:title>
  <dcterms:created xsi:type="dcterms:W3CDTF">2021-10-11T19:07:50Z</dcterms:created>
  <dcterms:modified xsi:type="dcterms:W3CDTF">2021-10-11T19:07:50Z</dcterms:modified>
</cp:coreProperties>
</file>