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Growth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gave the US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of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Annexation of land into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Purchase that happened in 1853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 of Gadsden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Purchase of a large piece of land originally owned by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in which the US took land originally owned by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Cessation of a piece of land south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Cessation of a small strip of land owned by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Mexico was 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Texas was annexed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Louisiana was purchased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Growth of America</dc:title>
  <dcterms:created xsi:type="dcterms:W3CDTF">2021-10-11T19:06:48Z</dcterms:created>
  <dcterms:modified xsi:type="dcterms:W3CDTF">2021-10-11T19:06:48Z</dcterms:modified>
</cp:coreProperties>
</file>