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Growth of Our Country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history    </w:t>
      </w:r>
      <w:r>
        <w:t xml:space="preserve">   interaction    </w:t>
      </w:r>
      <w:r>
        <w:t xml:space="preserve">   environment    </w:t>
      </w:r>
      <w:r>
        <w:t xml:space="preserve">   credibility    </w:t>
      </w:r>
      <w:r>
        <w:t xml:space="preserve">   country    </w:t>
      </w:r>
      <w:r>
        <w:t xml:space="preserve">   immigration    </w:t>
      </w:r>
      <w:r>
        <w:t xml:space="preserve">   culture    </w:t>
      </w:r>
      <w:r>
        <w:t xml:space="preserve">   population    </w:t>
      </w:r>
      <w:r>
        <w:t xml:space="preserve">   Natives    </w:t>
      </w:r>
      <w:r>
        <w:t xml:space="preserve">   community    </w:t>
      </w:r>
      <w:r>
        <w:t xml:space="preserve">   settlement    </w:t>
      </w:r>
      <w:r>
        <w:t xml:space="preserve">   diversity    </w:t>
      </w:r>
      <w:r>
        <w:t xml:space="preserve">   America    </w:t>
      </w:r>
      <w:r>
        <w:t xml:space="preserve">   resources    </w:t>
      </w:r>
      <w:r>
        <w:t xml:space="preserve">   sustainability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Growth of Our Country</dc:title>
  <dcterms:created xsi:type="dcterms:W3CDTF">2021-10-11T19:07:26Z</dcterms:created>
  <dcterms:modified xsi:type="dcterms:W3CDTF">2021-10-11T19:07:26Z</dcterms:modified>
</cp:coreProperties>
</file>