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Growth of a Young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hero and seventh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case that established the power of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that temporarily settled the issue of slavery in the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 the Cherokee were forced to travel from Georgia 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seizing sailors to work on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a key battle in the Texas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party led by Thomas Jefferson.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bought from France in 1803.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Speaker of the House of Representatives and political leader from Kentucky.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philosohpy that puts its faith in the common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Warning to European nations not to interfere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Texas's war for independence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Justice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judges to declare a law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Clay's plan for economic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the United States would expand across the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Growth of a Young Nation</dc:title>
  <dcterms:created xsi:type="dcterms:W3CDTF">2021-10-11T19:07:19Z</dcterms:created>
  <dcterms:modified xsi:type="dcterms:W3CDTF">2021-10-11T19:07:19Z</dcterms:modified>
</cp:coreProperties>
</file>