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Growth of a Young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Speaker of the House of Representatives and political leader from 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 party led by Thomas Jefferson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Path the Cherokee were forced to travel from Georgia to Indian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Court case that established the power of judicial review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Agreement that temporarily settled the issue of slavery in the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philosophy that puts its faith in the common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Warning of European nation not to interfere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bought from France in 1803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Chief Justice of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power of judges to declare a law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Military hero and seventh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Clay's plan for economic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of seizing sailors to work on ships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Growth of a Young Nation</dc:title>
  <dcterms:created xsi:type="dcterms:W3CDTF">2021-10-11T19:07:21Z</dcterms:created>
  <dcterms:modified xsi:type="dcterms:W3CDTF">2021-10-11T19:07:21Z</dcterms:modified>
</cp:coreProperties>
</file>