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Gruffalo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hungry    </w:t>
      </w:r>
      <w:r>
        <w:t xml:space="preserve">   stroll    </w:t>
      </w:r>
      <w:r>
        <w:t xml:space="preserve">   scrambled    </w:t>
      </w:r>
      <w:r>
        <w:t xml:space="preserve">   crumble    </w:t>
      </w:r>
      <w:r>
        <w:t xml:space="preserve">   knees    </w:t>
      </w:r>
      <w:r>
        <w:t xml:space="preserve">   terrible    </w:t>
      </w:r>
      <w:r>
        <w:t xml:space="preserve">   teeth    </w:t>
      </w:r>
      <w:r>
        <w:t xml:space="preserve">   woods    </w:t>
      </w:r>
      <w:r>
        <w:t xml:space="preserve">   dark    </w:t>
      </w:r>
      <w:r>
        <w:t xml:space="preserve">   nut    </w:t>
      </w:r>
      <w:r>
        <w:t xml:space="preserve">   fox    </w:t>
      </w:r>
      <w:r>
        <w:t xml:space="preserve">   owl    </w:t>
      </w:r>
      <w:r>
        <w:t xml:space="preserve">   snake    </w:t>
      </w:r>
      <w:r>
        <w:t xml:space="preserve">   mouse    </w:t>
      </w:r>
      <w:r>
        <w:t xml:space="preserve">   Gruffalo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Gruffalo</dc:title>
  <dcterms:created xsi:type="dcterms:W3CDTF">2021-10-11T19:08:02Z</dcterms:created>
  <dcterms:modified xsi:type="dcterms:W3CDTF">2021-10-11T19:08:02Z</dcterms:modified>
</cp:coreProperties>
</file>